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ISHAMPOOS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comparison between two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an educated guess using the information given in a text, "reading in between" the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audience is explicitly told what a character is like.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contradictions are used in a phrase.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comparison between two things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audience must infer what a character is like through actions and thoughts.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description or nature of a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exaggeration mean to be taken figuratively not literally.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Human qualities are given to non living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mimic of sounds using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objects are attached to values and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and place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sounds.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Language that appeals to the five senses.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ISHAMPOOS </dc:title>
  <dcterms:created xsi:type="dcterms:W3CDTF">2021-10-11T09:53:46Z</dcterms:created>
  <dcterms:modified xsi:type="dcterms:W3CDTF">2021-10-11T09:53:46Z</dcterms:modified>
</cp:coreProperties>
</file>