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the most cheese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hosted the 2002 Winter Olympics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the White Soxs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MLK deliver his famous speech?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the Birthplace of the Civil Rights Movement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grizzly bear is the official animal of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state in USA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state has the most lighthouses in America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state in the USA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Harvard University is located in this historical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Montana </w:t>
            </w:r>
          </w:p>
        </w:tc>
      </w:tr>
    </w:tbl>
    <w:p>
      <w:pPr>
        <w:pStyle w:val="WordBankSmall"/>
      </w:pPr>
      <w:r>
        <w:t xml:space="preserve">   Albany    </w:t>
      </w:r>
      <w:r>
        <w:t xml:space="preserve">   Rhode Island    </w:t>
      </w:r>
      <w:r>
        <w:t xml:space="preserve">   Montgomery     </w:t>
      </w:r>
      <w:r>
        <w:t xml:space="preserve">   Alaska    </w:t>
      </w:r>
      <w:r>
        <w:t xml:space="preserve">   California    </w:t>
      </w:r>
      <w:r>
        <w:t xml:space="preserve">   Cambridge     </w:t>
      </w:r>
      <w:r>
        <w:t xml:space="preserve">   Lincoln Memorial    </w:t>
      </w:r>
      <w:r>
        <w:t xml:space="preserve">   Helena    </w:t>
      </w:r>
      <w:r>
        <w:t xml:space="preserve">   Michigan    </w:t>
      </w:r>
      <w:r>
        <w:t xml:space="preserve">   Wisconsin     </w:t>
      </w:r>
      <w:r>
        <w:t xml:space="preserve">   Chicago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 Crossword </dc:title>
  <dcterms:created xsi:type="dcterms:W3CDTF">2021-10-11T09:53:30Z</dcterms:created>
  <dcterms:modified xsi:type="dcterms:W3CDTF">2021-10-11T09:53:30Z</dcterms:modified>
</cp:coreProperties>
</file>