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ISIS/ISIL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ISIS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ISIS is known to be an _____________ Muslim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 practices ______________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ISIL stands for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broke ties with ISIS due to their extreme ways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 recently announced their standing as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ISIS stands for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U.S is fighting a War on ______________ against 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Islamic bible is called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square miles of land does ISIS control?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ISIS/ISIL CROSSWORD</dc:title>
  <dcterms:created xsi:type="dcterms:W3CDTF">2021-10-11T09:52:07Z</dcterms:created>
  <dcterms:modified xsi:type="dcterms:W3CDTF">2021-10-11T09:52:07Z</dcterms:modified>
</cp:coreProperties>
</file>