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Abu Bakr al-Baghdadi    </w:t>
      </w:r>
      <w:r>
        <w:t xml:space="preserve">   afghanistan    </w:t>
      </w:r>
      <w:r>
        <w:t xml:space="preserve">   al Qaeda    </w:t>
      </w:r>
      <w:r>
        <w:t xml:space="preserve">   algeria    </w:t>
      </w:r>
      <w:r>
        <w:t xml:space="preserve">   Counterterrorism    </w:t>
      </w:r>
      <w:r>
        <w:t xml:space="preserve">   egypt    </w:t>
      </w:r>
      <w:r>
        <w:t xml:space="preserve">   insurgent    </w:t>
      </w:r>
      <w:r>
        <w:t xml:space="preserve">   iraq    </w:t>
      </w:r>
      <w:r>
        <w:t xml:space="preserve">   islamic state    </w:t>
      </w:r>
      <w:r>
        <w:t xml:space="preserve">   libya    </w:t>
      </w:r>
      <w:r>
        <w:t xml:space="preserve">   nigeria    </w:t>
      </w:r>
      <w:r>
        <w:t xml:space="preserve">   pakistan    </w:t>
      </w:r>
      <w:r>
        <w:t xml:space="preserve">   punishment    </w:t>
      </w:r>
      <w:r>
        <w:t xml:space="preserve">   religious    </w:t>
      </w:r>
      <w:r>
        <w:t xml:space="preserve">   saudi arabia    </w:t>
      </w:r>
      <w:r>
        <w:t xml:space="preserve">   Shariah    </w:t>
      </w:r>
      <w:r>
        <w:t xml:space="preserve">   Sunni    </w:t>
      </w:r>
      <w:r>
        <w:t xml:space="preserve">   syria    </w:t>
      </w:r>
      <w:r>
        <w:t xml:space="preserve">   terrorism    </w:t>
      </w:r>
      <w:r>
        <w:t xml:space="preserve">   violent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ISIS Wordsearch</dc:title>
  <dcterms:created xsi:type="dcterms:W3CDTF">2021-10-11T09:53:02Z</dcterms:created>
  <dcterms:modified xsi:type="dcterms:W3CDTF">2021-10-11T09:53:02Z</dcterms:modified>
</cp:coreProperties>
</file>