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ISIS in North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structure of government in Libya?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is ISIS in North Africa concerning to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group is concerning the US after apparent ISIS propaganda?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Christians were abducted and later killed by ISIS?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ISIS presence becoming more known other than the Middle East?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current leader of the group previously asked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Other than Libya what other African countries has shown mass support toward the efforts of ISIS?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group in NE Libya recently confirmed their allegiance to the ISIS?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were these christians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extremists group is rellocating it efforts away from the Middle East?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ISIS in North Africa</dc:title>
  <dcterms:created xsi:type="dcterms:W3CDTF">2021-10-11T09:52:17Z</dcterms:created>
  <dcterms:modified xsi:type="dcterms:W3CDTF">2021-10-11T09:52:17Z</dcterms:modified>
</cp:coreProperties>
</file>