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HISTORY QUIZ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of Umar (RA)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early converts and migrated with the first group to Abysinnia.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Gifted her night with the Prophet (SAW) to Aisha (RA).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woman to take her shahadah.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Umm Salamah (RA) advised the Prophet (SAW) at the treaty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married to the Prophet (SAW) for 8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Zainab (RA) died at the age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Saudah (RA) married the Prophet (SAW)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Allah revealed ayats of taymmum due to a delay in traveling caused by this Mother of the Belivers.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Hafsah (RA) first husband died from wounds in the Battle of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HISTORY QUIZ 3</dc:title>
  <dcterms:created xsi:type="dcterms:W3CDTF">2021-10-11T09:54:02Z</dcterms:created>
  <dcterms:modified xsi:type="dcterms:W3CDTF">2021-10-11T09:54:02Z</dcterms:modified>
</cp:coreProperties>
</file>