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BILAL    </w:t>
      </w:r>
      <w:r>
        <w:t xml:space="preserve">   UPRIGHT    </w:t>
      </w:r>
      <w:r>
        <w:t xml:space="preserve">   DUA    </w:t>
      </w:r>
      <w:r>
        <w:t xml:space="preserve">   CAVE    </w:t>
      </w:r>
      <w:r>
        <w:t xml:space="preserve">   PEACE    </w:t>
      </w:r>
      <w:r>
        <w:t xml:space="preserve">   HALAL    </w:t>
      </w:r>
      <w:r>
        <w:t xml:space="preserve">   GENEROUS    </w:t>
      </w:r>
      <w:r>
        <w:t xml:space="preserve">   PROPHET    </w:t>
      </w:r>
      <w:r>
        <w:t xml:space="preserve">   SHARING    </w:t>
      </w:r>
      <w:r>
        <w:t xml:space="preserve">   FAITHFULNESS    </w:t>
      </w:r>
      <w:r>
        <w:t xml:space="preserve">   KHADIJAH    </w:t>
      </w:r>
      <w:r>
        <w:t xml:space="preserve">   CHARITY    </w:t>
      </w:r>
      <w:r>
        <w:t xml:space="preserve">   ZAKAT    </w:t>
      </w:r>
      <w:r>
        <w:t xml:space="preserve">   PRAYER    </w:t>
      </w:r>
      <w:r>
        <w:t xml:space="preserve">   SALAT    </w:t>
      </w:r>
      <w:r>
        <w:t xml:space="preserve">   HAJJ    </w:t>
      </w:r>
      <w:r>
        <w:t xml:space="preserve">   5 PILLARS    </w:t>
      </w:r>
      <w:r>
        <w:t xml:space="preserve">   SHAHADAH    </w:t>
      </w:r>
      <w:r>
        <w:t xml:space="preserve">   KIND    </w:t>
      </w:r>
      <w:r>
        <w:t xml:space="preserve">   TRUSTWORTHY    </w:t>
      </w:r>
      <w:r>
        <w:t xml:space="preserve">   TRUTHFUL    </w:t>
      </w:r>
      <w:r>
        <w:t xml:space="preserve">   MUHAMMAD    </w:t>
      </w:r>
      <w:r>
        <w:t xml:space="preserve">   CREATION    </w:t>
      </w:r>
      <w:r>
        <w:t xml:space="preserve">   ALLAH    </w:t>
      </w:r>
      <w:r>
        <w:t xml:space="preserve">   FORGIVENESS    </w:t>
      </w:r>
      <w:r>
        <w:t xml:space="preserve">   MERCY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STUDIES</dc:title>
  <dcterms:created xsi:type="dcterms:W3CDTF">2021-10-11T09:53:25Z</dcterms:created>
  <dcterms:modified xsi:type="dcterms:W3CDTF">2021-10-11T09:53:25Z</dcterms:modified>
</cp:coreProperties>
</file>