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Madina    </w:t>
      </w:r>
      <w:r>
        <w:t xml:space="preserve">   Muharram    </w:t>
      </w:r>
      <w:r>
        <w:t xml:space="preserve">   ALLAH    </w:t>
      </w:r>
      <w:r>
        <w:t xml:space="preserve">   QURAN    </w:t>
      </w:r>
      <w:r>
        <w:t xml:space="preserve">   GRAVE    </w:t>
      </w:r>
      <w:r>
        <w:t xml:space="preserve">   SHAITAN    </w:t>
      </w:r>
      <w:r>
        <w:t xml:space="preserve">   SHAHADAH    </w:t>
      </w:r>
      <w:r>
        <w:t xml:space="preserve">   MOSQUE    </w:t>
      </w:r>
      <w:r>
        <w:t xml:space="preserve">   ZAKAT    </w:t>
      </w:r>
      <w:r>
        <w:t xml:space="preserve">   RAMADAN    </w:t>
      </w:r>
      <w:r>
        <w:t xml:space="preserve">   ISLAM    </w:t>
      </w:r>
      <w:r>
        <w:t xml:space="preserve">   HADITH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2021-10-11T09:54:25Z</dcterms:created>
  <dcterms:modified xsi:type="dcterms:W3CDTF">2021-10-11T09:54:25Z</dcterms:modified>
</cp:coreProperties>
</file>