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Eid ul Adha    </w:t>
      </w:r>
      <w:r>
        <w:t xml:space="preserve">   hadith    </w:t>
      </w:r>
      <w:r>
        <w:t xml:space="preserve">   hafiz    </w:t>
      </w:r>
      <w:r>
        <w:t xml:space="preserve">   surah    </w:t>
      </w:r>
      <w:r>
        <w:t xml:space="preserve">   mount of mercy    </w:t>
      </w:r>
      <w:r>
        <w:t xml:space="preserve">   Burka    </w:t>
      </w:r>
      <w:r>
        <w:t xml:space="preserve">   Wudhu    </w:t>
      </w:r>
      <w:r>
        <w:t xml:space="preserve">   Sajjadah    </w:t>
      </w:r>
      <w:r>
        <w:t xml:space="preserve">   adhan    </w:t>
      </w:r>
      <w:r>
        <w:t xml:space="preserve">   salah    </w:t>
      </w:r>
      <w:r>
        <w:t xml:space="preserve">   quran    </w:t>
      </w:r>
      <w:r>
        <w:t xml:space="preserve">   mosque    </w:t>
      </w:r>
      <w:r>
        <w:t xml:space="preserve">   muslim    </w:t>
      </w:r>
      <w:r>
        <w:t xml:space="preserve">   din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ISLAMOS</dc:title>
  <dcterms:created xsi:type="dcterms:W3CDTF">2021-10-11T09:53:38Z</dcterms:created>
  <dcterms:modified xsi:type="dcterms:W3CDTF">2021-10-11T09:53:38Z</dcterms:modified>
</cp:coreProperties>
</file>