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journey to mecca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that initially denied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geographic feature of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holy city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Empire that stopped the Islamic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follower of Islam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islamic capital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Islamic Holy site in Jerusalem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duty is done 5x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month of fasting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Muslims believe you DO NOT have to be a descendant of Muhammad to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Nomads who lived in the Arabian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2021-10-11T09:53:53Z</dcterms:created>
  <dcterms:modified xsi:type="dcterms:W3CDTF">2021-10-11T09:53:53Z</dcterms:modified>
</cp:coreProperties>
</file>