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Pilgrimage    </w:t>
      </w:r>
      <w:r>
        <w:t xml:space="preserve">   Charity    </w:t>
      </w:r>
      <w:r>
        <w:t xml:space="preserve">   Fasting    </w:t>
      </w:r>
      <w:r>
        <w:t xml:space="preserve">   Prayer    </w:t>
      </w:r>
      <w:r>
        <w:t xml:space="preserve">   Mahr    </w:t>
      </w:r>
      <w:r>
        <w:t xml:space="preserve">   Rakah    </w:t>
      </w:r>
      <w:r>
        <w:t xml:space="preserve">   Minaret    </w:t>
      </w:r>
      <w:r>
        <w:t xml:space="preserve">   Kursi    </w:t>
      </w:r>
      <w:r>
        <w:t xml:space="preserve">   Quran    </w:t>
      </w:r>
      <w:r>
        <w:t xml:space="preserve">   Pillars    </w:t>
      </w:r>
      <w:r>
        <w:t xml:space="preserve">   Prayer Hall    </w:t>
      </w:r>
      <w:r>
        <w:t xml:space="preserve">   Recite    </w:t>
      </w:r>
      <w:r>
        <w:t xml:space="preserve">   Jibril    </w:t>
      </w:r>
      <w:r>
        <w:t xml:space="preserve">   Mount Hira    </w:t>
      </w:r>
      <w:r>
        <w:t xml:space="preserve">   Medina    </w:t>
      </w:r>
      <w:r>
        <w:t xml:space="preserve">   Allah    </w:t>
      </w:r>
      <w:r>
        <w:t xml:space="preserve">   Qiblah    </w:t>
      </w:r>
      <w:r>
        <w:t xml:space="preserve">   Mihrab    </w:t>
      </w:r>
      <w:r>
        <w:t xml:space="preserve">   Minbar    </w:t>
      </w:r>
      <w:r>
        <w:t xml:space="preserve">   Mecca    </w:t>
      </w:r>
      <w:r>
        <w:t xml:space="preserve">   Hajj    </w:t>
      </w:r>
      <w:r>
        <w:t xml:space="preserve">   Sawm    </w:t>
      </w:r>
      <w:r>
        <w:t xml:space="preserve">   Zakat    </w:t>
      </w:r>
      <w:r>
        <w:t xml:space="preserve">   Salah    </w:t>
      </w:r>
      <w:r>
        <w:t xml:space="preserve">   Shahadah    </w:t>
      </w:r>
      <w:r>
        <w:t xml:space="preserve">   Wudu    </w:t>
      </w:r>
      <w:r>
        <w:t xml:space="preserve">   Imam    </w:t>
      </w:r>
      <w:r>
        <w:t xml:space="preserve">   Muslim    </w:t>
      </w:r>
      <w:r>
        <w:t xml:space="preserve">   Dome    </w:t>
      </w:r>
      <w:r>
        <w:t xml:space="preserve">   Mosque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2021-12-20T03:37:18Z</dcterms:created>
  <dcterms:modified xsi:type="dcterms:W3CDTF">2021-12-20T03:37:18Z</dcterms:modified>
</cp:coreProperties>
</file>