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religions are Islam, Christianity and Judaism?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 happened to Muhammads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a Muslim, what religion do you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angel appeared to Muhammad?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Muhammad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gods do muslims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Muslims go to pray?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angel appear to Muhammad?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is called when a Muslims travel to a special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place called where muslims try to visit at least once in their lifetime?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Muslims only eat when the sun isn't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shape of the main symbol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holy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four letters come after the name Muhammad?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of the shapes in the main symbol of islam?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2021-10-11T09:52:43Z</dcterms:created>
  <dcterms:modified xsi:type="dcterms:W3CDTF">2021-10-11T09:52:43Z</dcterms:modified>
</cp:coreProperties>
</file>