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salah    </w:t>
      </w:r>
      <w:r>
        <w:t xml:space="preserve">   shahadah    </w:t>
      </w:r>
      <w:r>
        <w:t xml:space="preserve">   tawhid    </w:t>
      </w:r>
      <w:r>
        <w:t xml:space="preserve">   zakah    </w:t>
      </w:r>
      <w:r>
        <w:t xml:space="preserve">   sawm    </w:t>
      </w:r>
      <w:r>
        <w:t xml:space="preserve">   hajj    </w:t>
      </w:r>
      <w:r>
        <w:t xml:space="preserve">   love    </w:t>
      </w:r>
      <w:r>
        <w:t xml:space="preserve">   peace    </w:t>
      </w:r>
      <w:r>
        <w:t xml:space="preserve">   quran    </w:t>
      </w:r>
      <w:r>
        <w:t xml:space="preserve">   prophet    </w:t>
      </w:r>
      <w:r>
        <w:t xml:space="preserve">   islam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2021-10-11T09:53:01Z</dcterms:created>
  <dcterms:modified xsi:type="dcterms:W3CDTF">2021-10-11T09:53:01Z</dcterms:modified>
</cp:coreProperties>
</file>