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Ramadan    </w:t>
      </w:r>
      <w:r>
        <w:t xml:space="preserve">   Adam    </w:t>
      </w:r>
      <w:r>
        <w:t xml:space="preserve">   madina    </w:t>
      </w:r>
      <w:r>
        <w:t xml:space="preserve">   570 CE    </w:t>
      </w:r>
      <w:r>
        <w:t xml:space="preserve">   Muhammad    </w:t>
      </w:r>
      <w:r>
        <w:t xml:space="preserve">   Prophet    </w:t>
      </w:r>
      <w:r>
        <w:t xml:space="preserve">   Angels    </w:t>
      </w:r>
      <w:r>
        <w:t xml:space="preserve">   Muslims    </w:t>
      </w:r>
      <w:r>
        <w:t xml:space="preserve">   Prayer mat    </w:t>
      </w:r>
      <w:r>
        <w:t xml:space="preserve">   Pray    </w:t>
      </w:r>
      <w:r>
        <w:t xml:space="preserve">   Polytiths    </w:t>
      </w:r>
      <w:r>
        <w:t xml:space="preserve">   Mecca    </w:t>
      </w:r>
      <w:r>
        <w:t xml:space="preserve">   Kadijah    </w:t>
      </w:r>
      <w:r>
        <w:t xml:space="preserve">   Jabril    </w:t>
      </w:r>
      <w:r>
        <w:t xml:space="preserve">   Kaaba    </w:t>
      </w:r>
      <w:r>
        <w:t xml:space="preserve">   Mosque    </w:t>
      </w:r>
      <w:r>
        <w:t xml:space="preserve">   Allah    </w:t>
      </w:r>
      <w:r>
        <w:t xml:space="preserve">   Qu'ran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2021-10-11T09:53:06Z</dcterms:created>
  <dcterms:modified xsi:type="dcterms:W3CDTF">2021-10-11T09:53:06Z</dcterms:modified>
</cp:coreProperties>
</file>