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ISMP confused drug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drug is commonly confused with buspirone?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drug is commonly confused with dactinomycin?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drug is commonly confused with cefazolin?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drug is commonly confused with glyburide?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drug is commonly confused with inderal?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drug is commonly confused with diltiazem?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drug is commonly confused with oxycontin?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drug is commonly confused with oxcarbazepine?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drug is commonly confused with flonase?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drug is commonly confused with hydroxyurea?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Wthat drug is commonly confused with advicor?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drug is commonly confused with acetohexamide?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drug is commonly confused with ephedrine?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drug is commonly confused with celexa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drug is commonly confused with clozapine?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drug is commonly confused novolog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drug is commonly confused nifedipine?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ISMP confused drug names</dc:title>
  <dcterms:created xsi:type="dcterms:W3CDTF">2021-10-11T09:54:36Z</dcterms:created>
  <dcterms:modified xsi:type="dcterms:W3CDTF">2021-10-11T09:54:36Z</dcterms:modified>
</cp:coreProperties>
</file>