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ISM II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customizing    </w:t>
      </w:r>
      <w:r>
        <w:t xml:space="preserve">   autofill    </w:t>
      </w:r>
      <w:r>
        <w:t xml:space="preserve">   exporting    </w:t>
      </w:r>
      <w:r>
        <w:t xml:space="preserve">   analyzing    </w:t>
      </w:r>
      <w:r>
        <w:t xml:space="preserve">   importing    </w:t>
      </w:r>
      <w:r>
        <w:t xml:space="preserve">   calculations    </w:t>
      </w:r>
      <w:r>
        <w:t xml:space="preserve">   sum    </w:t>
      </w:r>
      <w:r>
        <w:t xml:space="preserve">   average    </w:t>
      </w:r>
      <w:r>
        <w:t xml:space="preserve">   workbook    </w:t>
      </w:r>
      <w:r>
        <w:t xml:space="preserve">   headings    </w:t>
      </w:r>
      <w:r>
        <w:t xml:space="preserve">   gridlines    </w:t>
      </w:r>
      <w:r>
        <w:t xml:space="preserve">   function    </w:t>
      </w:r>
      <w:r>
        <w:t xml:space="preserve">   data    </w:t>
      </w:r>
      <w:r>
        <w:t xml:space="preserve">   formulas    </w:t>
      </w:r>
      <w:r>
        <w:t xml:space="preserve">   charts    </w:t>
      </w:r>
      <w:r>
        <w:t xml:space="preserve">   sheets    </w:t>
      </w:r>
      <w:r>
        <w:t xml:space="preserve">   rows    </w:t>
      </w:r>
      <w:r>
        <w:t xml:space="preserve">   columns    </w:t>
      </w:r>
      <w:r>
        <w:t xml:space="preserve">   merge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 II Excel</dc:title>
  <dcterms:created xsi:type="dcterms:W3CDTF">2021-10-11T09:53:25Z</dcterms:created>
  <dcterms:modified xsi:type="dcterms:W3CDTF">2021-10-11T09:53:25Z</dcterms:modified>
</cp:coreProperties>
</file>