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ISM II PowerPoint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grayscale    </w:t>
      </w:r>
      <w:r>
        <w:t xml:space="preserve">   color    </w:t>
      </w:r>
      <w:r>
        <w:t xml:space="preserve">   preview    </w:t>
      </w:r>
      <w:r>
        <w:t xml:space="preserve">   rehearse    </w:t>
      </w:r>
      <w:r>
        <w:t xml:space="preserve">   notes    </w:t>
      </w:r>
      <w:r>
        <w:t xml:space="preserve">   handouts    </w:t>
      </w:r>
      <w:r>
        <w:t xml:space="preserve">   orientation    </w:t>
      </w:r>
      <w:r>
        <w:t xml:space="preserve">   effects    </w:t>
      </w:r>
      <w:r>
        <w:t xml:space="preserve">   themes    </w:t>
      </w:r>
      <w:r>
        <w:t xml:space="preserve">   background    </w:t>
      </w:r>
      <w:r>
        <w:t xml:space="preserve">   photos    </w:t>
      </w:r>
      <w:r>
        <w:t xml:space="preserve">   clipart    </w:t>
      </w:r>
      <w:r>
        <w:t xml:space="preserve">   video    </w:t>
      </w:r>
      <w:r>
        <w:t xml:space="preserve">   audio    </w:t>
      </w:r>
      <w:r>
        <w:t xml:space="preserve">   presentation    </w:t>
      </w:r>
      <w:r>
        <w:t xml:space="preserve">   slideshow    </w:t>
      </w:r>
      <w:r>
        <w:t xml:space="preserve">   animations    </w:t>
      </w:r>
      <w:r>
        <w:t xml:space="preserve">   transitions    </w:t>
      </w:r>
      <w:r>
        <w:t xml:space="preserve">   design    </w:t>
      </w:r>
      <w:r>
        <w:t xml:space="preserve">   layout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 II PowerPoint</dc:title>
  <dcterms:created xsi:type="dcterms:W3CDTF">2021-10-11T09:53:23Z</dcterms:created>
  <dcterms:modified xsi:type="dcterms:W3CDTF">2021-10-11T09:53:23Z</dcterms:modified>
</cp:coreProperties>
</file>