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ISM: Therapeutic Modalities &amp; Manual Therapy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thermal change to the tissue, more effective than dry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Active Release Technique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decreases blood flow helping to decrease swelling, inflammation, pain, and muscle spasms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innovative technology to deliver light energy to tissue, which reduces pain and increase circulation.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ultrasound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both thermal and mechanical effects to the tissue depending on the %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Normatec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anti-inflammatory medication with ultrasound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electrostimulation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decreases pain by using electric impulses to block pain signals, reduces lactic acid build-up and allows nutrient-rich blood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phonophoresis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systemic response to extreme cold that promotes blood circulation, reduces pain &amp; inflammation, provides energy and shorter muscle recovery from injury and exercise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moist 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peristaltic pulse compression to massage limbs, mobilize fluid, and speed recovery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mobilizations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assisted soft-tissue mobilization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Graston technique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incorporating a shorten to lengthen fashion of a specific muscle/tendon/ligament with either a proximal or distal tensioning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ice bag, ice cup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reduce tissue tension, aide in pain and swelling reduction, minimize trigger points, tissue recovery and even activate muscles dependent on the method 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Dry Needling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decompression approach is one of its kind that works in lifting of adhesions with movement instead of compressing the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cryotherapy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restore joint mobility by manually applying a controlled force into joints that have become hypomobile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afferent mechanoreceptor stimulus to the brain, and the brain will perceive stability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taping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ISM: Therapeutic Modalities &amp; Manual Therapy Techniques</dc:title>
  <dcterms:created xsi:type="dcterms:W3CDTF">2021-10-11T09:54:21Z</dcterms:created>
  <dcterms:modified xsi:type="dcterms:W3CDTF">2021-10-11T09:54:21Z</dcterms:modified>
</cp:coreProperties>
</file>