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ISN #5 Quiz Vocabulary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Cretaceous Priod    </w:t>
      </w:r>
      <w:r>
        <w:t xml:space="preserve">   Cenozoic Era    </w:t>
      </w:r>
      <w:r>
        <w:t xml:space="preserve">   Phanerozoic Eon    </w:t>
      </w:r>
      <w:r>
        <w:t xml:space="preserve">   plasticlike    </w:t>
      </w:r>
      <w:r>
        <w:t xml:space="preserve">   Mid Atlantic Ridge    </w:t>
      </w:r>
      <w:r>
        <w:t xml:space="preserve">   cast    </w:t>
      </w:r>
      <w:r>
        <w:t xml:space="preserve">   mold    </w:t>
      </w:r>
      <w:r>
        <w:t xml:space="preserve">   fossils    </w:t>
      </w:r>
      <w:r>
        <w:t xml:space="preserve">   Edward Suess    </w:t>
      </w:r>
      <w:r>
        <w:t xml:space="preserve">   asthenosphere    </w:t>
      </w:r>
      <w:r>
        <w:t xml:space="preserve">   transform    </w:t>
      </w:r>
      <w:r>
        <w:t xml:space="preserve">   subduction    </w:t>
      </w:r>
      <w:r>
        <w:t xml:space="preserve">   magma    </w:t>
      </w:r>
      <w:r>
        <w:t xml:space="preserve">   iron    </w:t>
      </w:r>
      <w:r>
        <w:t xml:space="preserve">   convergent    </w:t>
      </w:r>
      <w:r>
        <w:t xml:space="preserve">   divergent    </w:t>
      </w:r>
      <w:r>
        <w:t xml:space="preserve">   pangaea    </w:t>
      </w:r>
      <w:r>
        <w:t xml:space="preserve">   lava    </w:t>
      </w:r>
      <w:r>
        <w:t xml:space="preserve">   earth    </w:t>
      </w:r>
      <w:r>
        <w:t xml:space="preserve">   volcano    </w:t>
      </w:r>
      <w:r>
        <w:t xml:space="preserve">   earthquake    </w:t>
      </w:r>
      <w:r>
        <w:t xml:space="preserve">   ring of fire    </w:t>
      </w:r>
      <w:r>
        <w:t xml:space="preserve">   plate tectonics    </w:t>
      </w:r>
      <w:r>
        <w:t xml:space="preserve">   mantle    </w:t>
      </w:r>
      <w:r>
        <w:t xml:space="preserve">   lithosphere    </w:t>
      </w:r>
      <w:r>
        <w:t xml:space="preserve">   fault    </w:t>
      </w:r>
      <w:r>
        <w:t xml:space="preserve">   continental drift    </w:t>
      </w:r>
      <w:r>
        <w:t xml:space="preserve">   Alfred Wegner    </w:t>
      </w:r>
      <w:r>
        <w:t xml:space="preserve">   crust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ISN #5 Quiz Vocabulary Development</dc:title>
  <dcterms:created xsi:type="dcterms:W3CDTF">2021-10-11T09:53:04Z</dcterms:created>
  <dcterms:modified xsi:type="dcterms:W3CDTF">2021-10-11T09:53:04Z</dcterms:modified>
</cp:coreProperties>
</file>