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ISOBEL AND BARBARY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manure pile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mud; filth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 or surly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the flow of blood or other bodily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snickering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quickly or hastily; scamper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shoe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disagreeable in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 with an image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coarse cloth of flax, hemp, or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lump of earth or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the eye </w:t>
            </w:r>
          </w:p>
        </w:tc>
      </w:tr>
    </w:tbl>
    <w:p>
      <w:pPr>
        <w:pStyle w:val="WordBankMedium"/>
      </w:pPr>
      <w:r>
        <w:t xml:space="preserve">   staunch    </w:t>
      </w:r>
      <w:r>
        <w:t xml:space="preserve">   rank    </w:t>
      </w:r>
      <w:r>
        <w:t xml:space="preserve">   crucifix    </w:t>
      </w:r>
      <w:r>
        <w:t xml:space="preserve">   cast    </w:t>
      </w:r>
      <w:r>
        <w:t xml:space="preserve">   muck    </w:t>
      </w:r>
      <w:r>
        <w:t xml:space="preserve">   dung    </w:t>
      </w:r>
      <w:r>
        <w:t xml:space="preserve">   sniggering    </w:t>
      </w:r>
      <w:r>
        <w:t xml:space="preserve">   midden    </w:t>
      </w:r>
      <w:r>
        <w:t xml:space="preserve">   shod    </w:t>
      </w:r>
      <w:r>
        <w:t xml:space="preserve">   clod    </w:t>
      </w:r>
      <w:r>
        <w:t xml:space="preserve">   churl    </w:t>
      </w:r>
      <w:r>
        <w:t xml:space="preserve">   scurry    </w:t>
      </w:r>
      <w:r>
        <w:t xml:space="preserve">   sackcloth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ISOBEL AND BARBARY</dc:title>
  <dcterms:created xsi:type="dcterms:W3CDTF">2021-10-11T09:53:21Z</dcterms:created>
  <dcterms:modified xsi:type="dcterms:W3CDTF">2021-10-11T09:53:21Z</dcterms:modified>
</cp:coreProperties>
</file>