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GUIDELINES    </w:t>
      </w:r>
      <w:r>
        <w:t xml:space="preserve">   ONLINE    </w:t>
      </w:r>
      <w:r>
        <w:t xml:space="preserve">   HEALTH    </w:t>
      </w:r>
      <w:r>
        <w:t xml:space="preserve">   OVERSEAS    </w:t>
      </w:r>
      <w:r>
        <w:t xml:space="preserve">   QUARANTINE    </w:t>
      </w:r>
      <w:r>
        <w:t xml:space="preserve">   PREVENTION    </w:t>
      </w:r>
      <w:r>
        <w:t xml:space="preserve">   PRIVACY    </w:t>
      </w:r>
      <w:r>
        <w:t xml:space="preserve">   FACETIME    </w:t>
      </w:r>
      <w:r>
        <w:t xml:space="preserve">   SLEEPING    </w:t>
      </w:r>
      <w:r>
        <w:t xml:space="preserve">   CLEANING    </w:t>
      </w:r>
      <w:r>
        <w:t xml:space="preserve">   CONFINEMENT    </w:t>
      </w:r>
      <w:r>
        <w:t xml:space="preserve">   APARTMENT    </w:t>
      </w:r>
      <w:r>
        <w:t xml:space="preserve">   HOUSE    </w:t>
      </w:r>
      <w:r>
        <w:t xml:space="preserve">   DECREASE    </w:t>
      </w:r>
      <w:r>
        <w:t xml:space="preserve">   PEOPLE    </w:t>
      </w:r>
      <w:r>
        <w:t xml:space="preserve">   LOCKDOWN    </w:t>
      </w:r>
      <w:r>
        <w:t xml:space="preserve">   VIRUS    </w:t>
      </w:r>
      <w:r>
        <w:t xml:space="preserve">   RESTRICTION    </w:t>
      </w:r>
      <w:r>
        <w:t xml:space="preserve">   EMERGENCY SUPPLIES    </w:t>
      </w:r>
      <w:r>
        <w:t xml:space="preserve">   FOXTEL    </w:t>
      </w:r>
      <w:r>
        <w:t xml:space="preserve">   STAN    </w:t>
      </w:r>
      <w:r>
        <w:t xml:space="preserve">   NETFLIX    </w:t>
      </w:r>
      <w:r>
        <w:t xml:space="preserve">   RELAXING    </w:t>
      </w:r>
      <w:r>
        <w:t xml:space="preserve">   BOREDOM    </w:t>
      </w:r>
      <w:r>
        <w:t xml:space="preserve">   ISOLATE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</dc:title>
  <dcterms:created xsi:type="dcterms:W3CDTF">2021-10-11T09:54:34Z</dcterms:created>
  <dcterms:modified xsi:type="dcterms:W3CDTF">2021-10-11T09:54:34Z</dcterms:modified>
</cp:coreProperties>
</file>