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ISOROKU YAMAMOTO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Admiral    </w:t>
      </w:r>
      <w:r>
        <w:t xml:space="preserve">   Naval Air Corp    </w:t>
      </w:r>
      <w:r>
        <w:t xml:space="preserve">   Japan    </w:t>
      </w:r>
      <w:r>
        <w:t xml:space="preserve">   America    </w:t>
      </w:r>
      <w:r>
        <w:t xml:space="preserve">   Zero Planes    </w:t>
      </w:r>
      <w:r>
        <w:t xml:space="preserve">   Akagi    </w:t>
      </w:r>
      <w:r>
        <w:t xml:space="preserve">   Japanese Victory    </w:t>
      </w:r>
      <w:r>
        <w:t xml:space="preserve">   second wave    </w:t>
      </w:r>
      <w:r>
        <w:t xml:space="preserve">   first wave    </w:t>
      </w:r>
      <w:r>
        <w:t xml:space="preserve">   World War Two    </w:t>
      </w:r>
      <w:r>
        <w:t xml:space="preserve">   Yamamoto    </w:t>
      </w:r>
      <w:r>
        <w:t xml:space="preserve">   Pearl Harbor    </w:t>
      </w:r>
      <w:r>
        <w:t xml:space="preserve">   Isoroku    </w:t>
      </w:r>
      <w:r>
        <w:t xml:space="preserve">   Hawaii    </w:t>
      </w:r>
      <w:r>
        <w:t xml:space="preserve">   Oaho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ISOROKU YAMAMOTO</dc:title>
  <dcterms:created xsi:type="dcterms:W3CDTF">2021-10-11T09:53:24Z</dcterms:created>
  <dcterms:modified xsi:type="dcterms:W3CDTF">2021-10-11T09:53:24Z</dcterms:modified>
</cp:coreProperties>
</file>