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 10015 &amp; ISO 29993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Gathering of data to determine the learning outcomes of an individual learner or group of learners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 of study prepared by the learning service provider which describes the aims, content, learning resources, and learning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to provide and develop knowledge, skills and behaviours to meet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works with learners to assist them with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Organization or individual that acquires learning services on behalf of learners, that provides financial or other support for them, or that has a vested interest in the outcome of the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Sequence of activities designed to enable learning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Classrooms, multimedia rooms and other physical or virtual spaces used for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Systematic gathering of information, including the results of assessment and monitoring, in order to make decisions about possible adjustments to the learning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Application of knowledge, skills, and behaviours in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Acquiring knowledge, behaviour, skills, values, preferences or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engaged in learning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10015 &amp; ISO 29993</dc:title>
  <dcterms:created xsi:type="dcterms:W3CDTF">2021-10-11T09:53:57Z</dcterms:created>
  <dcterms:modified xsi:type="dcterms:W3CDTF">2021-10-11T09:53:57Z</dcterms:modified>
</cp:coreProperties>
</file>