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ISO 10015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to provide and develop knowledge, skills and behaviours to meet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Customer's perception of the degree to which the customer's requirements have been fulfilled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Coordinated activities to direct and control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Degree to which a set of inherent characteristics fulfils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Binding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Demonstrated ability to apply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of interrelated or interacting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Extent to which planned activities are realized and planned results achieved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quality management focused on fulfilling quality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Application of knowledge, skills, and behaviours in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people and facilities with an arrangement of responsibilities, authorities and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Overall intentions and direction of an organization related to quality as formally expressed by top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 or expectation that is stated, generally implied or obligatory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Relationship between the result achieved and the resources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of interrelated or interacting activities which transforms inputs into outputs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10015</dc:title>
  <dcterms:created xsi:type="dcterms:W3CDTF">2021-10-11T09:53:44Z</dcterms:created>
  <dcterms:modified xsi:type="dcterms:W3CDTF">2021-10-11T09:53:44Z</dcterms:modified>
</cp:coreProperties>
</file>