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ISO 14001 : 2015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 to be achieved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Measurable representation of the condition or status of operations, management or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an arrangement where an external organization performs part of an organization’s function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to apply knowledge and skills to achieve intended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Surroundings in which an organization operates, including air, water, land, natural resources, flora, fauna, humans and their interrelationships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or group of people that has its own functions with responsibilities, authorities and relationships to achieve its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Measurable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of interrelated or interacting elements of an organization to establish policies and objectives and processes to achieve those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Effect of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Non-fulfilment of a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 or expectation that is stated, generally implied or obligatory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Consecutive and interlinked stages of a product (or service) system, from raw material acquisition or generation from natural resources to final disposal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Systematic, independent and documented process for obtaining audit evidence and evaluating it objectively to determine the extent to which the audit criteria are fulfilled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of interrelated or interacting activities which transforms inputs into outputs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14001 : 2015 </dc:title>
  <dcterms:created xsi:type="dcterms:W3CDTF">2021-10-11T09:53:46Z</dcterms:created>
  <dcterms:modified xsi:type="dcterms:W3CDTF">2021-10-11T09:53:46Z</dcterms:modified>
</cp:coreProperties>
</file>