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ISO 19011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Systematic, independent and documented process for obtaining objective evidence and evaluating it objectively to determine the extent to which the audit criteria are fulfilled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 of interrelated or interacting activities that use inputs to deliver an intended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Audit carried out at a single auditee by two or more auditing organizations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Individual who accompanies the audit team but does not act as an auditor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Organization as a whole or parts thereof being audited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Extent and boundaries of an audit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Extent to which planned activities are realized and planned results achieved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Description of the activities and arrangements for an audit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Non-fulfilment of a requirement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Ability to apply knowledge and skills to achieve intended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Measurable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who conducts an audit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 19011</dc:title>
  <dcterms:created xsi:type="dcterms:W3CDTF">2021-10-11T09:54:01Z</dcterms:created>
  <dcterms:modified xsi:type="dcterms:W3CDTF">2021-10-11T09:54:01Z</dcterms:modified>
</cp:coreProperties>
</file>