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21001:2017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whose main object is methods of teaching specific subject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whose main object is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Person(s) who work for and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know-how that allows a person to master an activity and succeed in accomplishing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with learners to assist and support them with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Facts, information, principles or understanding acquired through experience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Distinct set of teaching and learning activities, designed to meet defined learning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Description of what, why, how and how well learners should learn in a systematic and intentional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Extent to which a product, service, environment, or facility can be used by specified users to achieve specified goals, with effectiveness, efficiency and satisfaction, in a specified context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Aspirations of an organization in relation to its desired future condition and duly aligned with its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approach to follow in achieving a mission or objective, in line with the vision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Measurable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Consistent set of courses designed to meet defined learning objectives and leading to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performs teaching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Beneficiary acquiring and developing knowledge, skills and attitudes using an educational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21001:2017 </dc:title>
  <dcterms:created xsi:type="dcterms:W3CDTF">2021-10-11T09:54:05Z</dcterms:created>
  <dcterms:modified xsi:type="dcterms:W3CDTF">2021-10-11T09:54:05Z</dcterms:modified>
</cp:coreProperties>
</file>