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22301:2012 BCMS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to determine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of uncertainty on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Intentions and direction of an organization as formally  expressed by its top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of results achieved or evidence of activities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 that might be or could lead to a disruption, loss, emergency or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or set of processes undertaken by an organization (or on its behalf) that produces or supports one or more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Non-fulfilment of a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 to which planned activities are realised and planned results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analysing activities and the effect that a business disruption might have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or organization that can affect, be affected by, or perceive themselves to be affected by a decision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Confirmation, through the provision of evidence, that specified requirements have been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and its supporting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apply knowledge and skills to achieve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Specified way to carry out an activity or a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22301:2012 BCMS</dc:title>
  <dcterms:created xsi:type="dcterms:W3CDTF">2021-10-11T09:54:12Z</dcterms:created>
  <dcterms:modified xsi:type="dcterms:W3CDTF">2021-10-11T09:54:12Z</dcterms:modified>
</cp:coreProperties>
</file>