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27001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Chance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Potential cause of an unwanted incident, which can result in harm to a system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Weakness of an asset or control that can be exploited by one or more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that is modifying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prove the occurrence of a claimed even or action and its originating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Occurrence or change of a particular set of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to ensure that access to assets is authorized and restricted based on business and security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interrelated or interacting activities which transforms inputs into outputs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Provision of assurance that a claimed characteristic of an entity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apply knowledge and skills to achieve intended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of accuracy and completeness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that provides an estimate or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of consistent intended behaviour and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that information is not made available or disclosed to unauthorized individuals, entities, or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to eliminate a detected nonconformity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to destroy, expose, alter, disable, steal or gain unauthorized access to or make unauthorized use of an asset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27001</dc:title>
  <dcterms:created xsi:type="dcterms:W3CDTF">2021-10-11T09:54:09Z</dcterms:created>
  <dcterms:modified xsi:type="dcterms:W3CDTF">2021-10-11T09:54:09Z</dcterms:modified>
</cp:coreProperties>
</file>