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 39001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Level of work and dedication given to a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Specified way to carry out an activity or a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Need or expectation that is stated, generally implied or obligatory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apply knowledge and skills to achieve intended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Loss of human life as a direct result of a road traffic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 of uncertainty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Set of interrelated or interacting activities which transforms inputs into outputs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Measurable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Intentions and direction of an organization as formally expressed by its top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Surface that vehicles and people use for travel including the adjacent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Extent to which planned activities are realized and planned results achieved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to determine a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 to eliminate a detected nonconformity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 to be achieved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39001</dc:title>
  <dcterms:created xsi:type="dcterms:W3CDTF">2021-10-11T09:54:03Z</dcterms:created>
  <dcterms:modified xsi:type="dcterms:W3CDTF">2021-10-11T09:54:03Z</dcterms:modified>
</cp:coreProperties>
</file>