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ISRAELITES ARE SLAVES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Straw    </w:t>
      </w:r>
      <w:r>
        <w:t xml:space="preserve">   Mud    </w:t>
      </w:r>
      <w:r>
        <w:t xml:space="preserve">   Bricks    </w:t>
      </w:r>
      <w:r>
        <w:t xml:space="preserve">   Pharaoh    </w:t>
      </w:r>
      <w:r>
        <w:t xml:space="preserve">   Suffering    </w:t>
      </w:r>
      <w:r>
        <w:t xml:space="preserve">   Worship    </w:t>
      </w:r>
      <w:r>
        <w:t xml:space="preserve">   God    </w:t>
      </w:r>
      <w:r>
        <w:t xml:space="preserve">   Egytians    </w:t>
      </w:r>
      <w:r>
        <w:t xml:space="preserve">   Egypt    </w:t>
      </w:r>
      <w:r>
        <w:t xml:space="preserve">   Slaves    </w:t>
      </w:r>
      <w:r>
        <w:t xml:space="preserve">   Israelites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ISRAELITES ARE SLAVES</dc:title>
  <dcterms:created xsi:type="dcterms:W3CDTF">2021-10-11T09:54:33Z</dcterms:created>
  <dcterms:modified xsi:type="dcterms:W3CDTF">2021-10-11T09:54:33Z</dcterms:modified>
</cp:coreProperties>
</file>