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Religion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Transliteration for hello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city near the Dead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language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Became a ________ in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famous sea in Israel filled with large amounts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Holocaust Museum in Israel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Zionism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food made out of chickpeas and tahini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Lots of these are planted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desert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Western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Israel's second national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</dc:title>
  <dcterms:created xsi:type="dcterms:W3CDTF">2021-10-11T09:54:13Z</dcterms:created>
  <dcterms:modified xsi:type="dcterms:W3CDTF">2021-10-11T09:54:13Z</dcterms:modified>
</cp:coreProperties>
</file>