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ISRAEL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Asher    </w:t>
      </w:r>
      <w:r>
        <w:t xml:space="preserve">   Benjamin    </w:t>
      </w:r>
      <w:r>
        <w:t xml:space="preserve">   Ephriam    </w:t>
      </w:r>
      <w:r>
        <w:t xml:space="preserve">   Gad    </w:t>
      </w:r>
      <w:r>
        <w:t xml:space="preserve">   Hebrew    </w:t>
      </w:r>
      <w:r>
        <w:t xml:space="preserve">   Israel    </w:t>
      </w:r>
      <w:r>
        <w:t xml:space="preserve">   Issachar    </w:t>
      </w:r>
      <w:r>
        <w:t xml:space="preserve">   Judah    </w:t>
      </w:r>
      <w:r>
        <w:t xml:space="preserve">   Levi    </w:t>
      </w:r>
      <w:r>
        <w:t xml:space="preserve">   Manasseh    </w:t>
      </w:r>
      <w:r>
        <w:t xml:space="preserve">   Modesty    </w:t>
      </w:r>
      <w:r>
        <w:t xml:space="preserve">   Napthali    </w:t>
      </w:r>
      <w:r>
        <w:t xml:space="preserve">   Reuben    </w:t>
      </w:r>
      <w:r>
        <w:t xml:space="preserve">   Simeon    </w:t>
      </w:r>
      <w:r>
        <w:t xml:space="preserve">   Virtuous    </w:t>
      </w:r>
      <w:r>
        <w:t xml:space="preserve">   Yahshua    </w:t>
      </w:r>
      <w:r>
        <w:t xml:space="preserve">   Yahweh    </w:t>
      </w:r>
      <w:r>
        <w:t xml:space="preserve">   Zebulun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ISRAEL </dc:title>
  <dcterms:created xsi:type="dcterms:W3CDTF">2021-10-21T03:41:22Z</dcterms:created>
  <dcterms:modified xsi:type="dcterms:W3CDTF">2021-10-21T03:41:22Z</dcterms:modified>
</cp:coreProperties>
</file>