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important to the Jews, Christians, and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established after WWII for world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Arabs who lived 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Homeland created by the UN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killing of 6 million Jews by Nazi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Zionists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Prejudice and discrimination shown toward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Jews that wanted to create a homeland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ruling Palestine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 of Arab nations that don't recognize Israel as a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</dc:title>
  <dcterms:created xsi:type="dcterms:W3CDTF">2021-10-11T09:53:29Z</dcterms:created>
  <dcterms:modified xsi:type="dcterms:W3CDTF">2021-10-11T09:53:29Z</dcterms:modified>
</cp:coreProperties>
</file>