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ISSE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sorrow, misery, gloom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short, brief, crisp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cruel, brutal,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poise, assurance,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dull, bluff,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search, quest,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trick, shift,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material, item,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clear, visible, 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ancient, outworn, 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accept, confirm,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dislike, hate, despise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clever, smart, slick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unsupported, casual,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quick, fleet, 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ISSE Vocab 1</dc:title>
  <dcterms:created xsi:type="dcterms:W3CDTF">2021-10-11T09:54:35Z</dcterms:created>
  <dcterms:modified xsi:type="dcterms:W3CDTF">2021-10-11T09:54:35Z</dcterms:modified>
</cp:coreProperties>
</file>