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ISS SAFETY FIRST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911    </w:t>
      </w:r>
      <w:r>
        <w:t xml:space="preserve">   Fanno House    </w:t>
      </w:r>
      <w:r>
        <w:t xml:space="preserve">   Key Fob    </w:t>
      </w:r>
      <w:r>
        <w:t xml:space="preserve">   Device    </w:t>
      </w:r>
      <w:r>
        <w:t xml:space="preserve">   Security    </w:t>
      </w:r>
      <w:r>
        <w:t xml:space="preserve">   All Clear    </w:t>
      </w:r>
      <w:r>
        <w:t xml:space="preserve">   Emergency    </w:t>
      </w:r>
      <w:r>
        <w:t xml:space="preserve">   Ashtrays    </w:t>
      </w:r>
      <w:r>
        <w:t xml:space="preserve">   Fire Prevention    </w:t>
      </w:r>
      <w:r>
        <w:t xml:space="preserve">   Evacuation    </w:t>
      </w:r>
      <w:r>
        <w:t xml:space="preserve">   Fire safety    </w:t>
      </w:r>
      <w:r>
        <w:t xml:space="preserve">   Responsible    </w:t>
      </w:r>
      <w:r>
        <w:t xml:space="preserve">   Report    </w:t>
      </w:r>
      <w:r>
        <w:t xml:space="preserve">   Safety Committee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 SAFETY FIRST </dc:title>
  <dcterms:created xsi:type="dcterms:W3CDTF">2021-10-11T09:54:24Z</dcterms:created>
  <dcterms:modified xsi:type="dcterms:W3CDTF">2021-10-11T09:54:24Z</dcterms:modified>
</cp:coreProperties>
</file>