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DELIVERANCE    </w:t>
      </w:r>
      <w:r>
        <w:t xml:space="preserve">   CHARITY    </w:t>
      </w:r>
      <w:r>
        <w:t xml:space="preserve">   HUMANITY    </w:t>
      </w:r>
      <w:r>
        <w:t xml:space="preserve">   INCLUSION    </w:t>
      </w:r>
      <w:r>
        <w:t xml:space="preserve">   FORTITUDE    </w:t>
      </w:r>
      <w:r>
        <w:t xml:space="preserve">   HONOR    </w:t>
      </w:r>
      <w:r>
        <w:t xml:space="preserve">   LOYALTY    </w:t>
      </w:r>
      <w:r>
        <w:t xml:space="preserve">   DEDICATION    </w:t>
      </w:r>
      <w:r>
        <w:t xml:space="preserve">   INSPIRATION    </w:t>
      </w:r>
      <w:r>
        <w:t xml:space="preserve">   DESTINY    </w:t>
      </w:r>
      <w:r>
        <w:t xml:space="preserve">   DETERMINATION    </w:t>
      </w:r>
      <w:r>
        <w:t xml:space="preserve">   LEADERSHIP    </w:t>
      </w:r>
      <w:r>
        <w:t xml:space="preserve">   MORALITY    </w:t>
      </w:r>
      <w:r>
        <w:t xml:space="preserve">   AUTHORITY    </w:t>
      </w:r>
      <w:r>
        <w:t xml:space="preserve">   PROFESSIONAL    </w:t>
      </w:r>
      <w:r>
        <w:t xml:space="preserve">   EDUCATION    </w:t>
      </w:r>
      <w:r>
        <w:t xml:space="preserve">   SELF ESTEEM    </w:t>
      </w:r>
      <w:r>
        <w:t xml:space="preserve">   RESPECT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 WORDS</dc:title>
  <dcterms:created xsi:type="dcterms:W3CDTF">2021-10-11T09:53:11Z</dcterms:created>
  <dcterms:modified xsi:type="dcterms:W3CDTF">2021-10-11T09:53:11Z</dcterms:modified>
</cp:coreProperties>
</file>