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CONSEQUENCE    </w:t>
      </w:r>
      <w:r>
        <w:t xml:space="preserve">   RESPONSIBILITY    </w:t>
      </w:r>
      <w:r>
        <w:t xml:space="preserve">   DO BETTER    </w:t>
      </w:r>
      <w:r>
        <w:t xml:space="preserve">   BE BETTER    </w:t>
      </w:r>
      <w:r>
        <w:t xml:space="preserve">   TRY HARDER    </w:t>
      </w:r>
      <w:r>
        <w:t xml:space="preserve">   BETTER CHOICES    </w:t>
      </w:r>
      <w:r>
        <w:t xml:space="preserve">   NO HEADPHONES    </w:t>
      </w:r>
      <w:r>
        <w:t xml:space="preserve">   BLUE    </w:t>
      </w:r>
      <w:r>
        <w:t xml:space="preserve">   ORANGE    </w:t>
      </w:r>
      <w:r>
        <w:t xml:space="preserve">   PHONES AWAY    </w:t>
      </w:r>
      <w:r>
        <w:t xml:space="preserve">   LUNCH    </w:t>
      </w:r>
      <w:r>
        <w:t xml:space="preserve">   LEARNING    </w:t>
      </w:r>
      <w:r>
        <w:t xml:space="preserve">   SUMMER    </w:t>
      </w:r>
      <w:r>
        <w:t xml:space="preserve">   GRAHAM KAPOWSIN    </w:t>
      </w:r>
      <w:r>
        <w:t xml:space="preserve">   CHILL    </w:t>
      </w:r>
      <w:r>
        <w:t xml:space="preserve">   QUIET    </w:t>
      </w:r>
      <w:r>
        <w:t xml:space="preserve">   HOMEWORK    </w:t>
      </w:r>
      <w:r>
        <w:t xml:space="preserve">   ADULTHOOD    </w:t>
      </w:r>
      <w:r>
        <w:t xml:space="preserve">   BE GOOD    </w:t>
      </w:r>
      <w:r>
        <w:t xml:space="preserve">   SCHOOL    </w:t>
      </w:r>
      <w:r>
        <w:t xml:space="preserve">   HONESTY    </w:t>
      </w:r>
      <w:r>
        <w:t xml:space="preserve">   RESPECT    </w:t>
      </w:r>
      <w:r>
        <w:t xml:space="preserve">   STOP TALKING    </w:t>
      </w:r>
      <w:r>
        <w:t xml:space="preserve">   ISS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words</dc:title>
  <dcterms:created xsi:type="dcterms:W3CDTF">2021-10-11T09:54:31Z</dcterms:created>
  <dcterms:modified xsi:type="dcterms:W3CDTF">2021-10-11T09:54:31Z</dcterms:modified>
</cp:coreProperties>
</file>