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ISTANBUL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Murder on the orient Express    </w:t>
      </w:r>
      <w:r>
        <w:t xml:space="preserve">   Snow    </w:t>
      </w:r>
      <w:r>
        <w:t xml:space="preserve">   Tulips    </w:t>
      </w:r>
      <w:r>
        <w:t xml:space="preserve">   Bosporus    </w:t>
      </w:r>
      <w:r>
        <w:t xml:space="preserve">   Mosques    </w:t>
      </w:r>
      <w:r>
        <w:t xml:space="preserve">   Medusa Head    </w:t>
      </w:r>
      <w:r>
        <w:t xml:space="preserve">   Grand Bazar    </w:t>
      </w:r>
      <w:r>
        <w:t xml:space="preserve">   Basilica Cistern    </w:t>
      </w:r>
      <w:r>
        <w:t xml:space="preserve">   Topkapi Palace    </w:t>
      </w:r>
      <w:r>
        <w:t xml:space="preserve">   Maiden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ISTANBUL</dc:title>
  <dcterms:created xsi:type="dcterms:W3CDTF">2021-10-11T09:54:12Z</dcterms:created>
  <dcterms:modified xsi:type="dcterms:W3CDTF">2021-10-11T09:54:12Z</dcterms:modified>
</cp:coreProperties>
</file>