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ISTE Standards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Model digital age work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Local and global learning communities of technology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Using digital tools and resources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Promote and model digital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Technology-enriched learning environments enable all students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Promote, support and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 students, peers,parent, and community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Engage in professional and leadership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And develop digital age learning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Address the needs of all learners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ISTE Standards </dc:title>
  <dcterms:created xsi:type="dcterms:W3CDTF">2021-10-11T09:53:23Z</dcterms:created>
  <dcterms:modified xsi:type="dcterms:W3CDTF">2021-10-11T09:53:23Z</dcterms:modified>
</cp:coreProperties>
</file>