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ISTE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ethical use of digital information includes _____ your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engage in professional growth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emerging technology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primary focus is measuring student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digitally created environment to inspire learning and creativity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promote and model digital citizenship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example of digital age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authentic learning experiences are ___ to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goal of technology-enriched technology is to enable students to become ____ participants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International society in technology education  (abbr.)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ISTE vocabulary quiz</dc:title>
  <dcterms:created xsi:type="dcterms:W3CDTF">2021-10-11T09:53:29Z</dcterms:created>
  <dcterms:modified xsi:type="dcterms:W3CDTF">2021-10-11T09:53:29Z</dcterms:modified>
</cp:coreProperties>
</file>