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Coin-operated music player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growth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Grain store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Offering fun and gaiety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 sparklers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Double-reed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Optical recorder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age of the IST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Like Old King Cole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Ringing device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Reach a destination, either real or abstract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Visual communication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Unsung hero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sudden rapid flow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Comes with a matching pair of trousers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Deferential regard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Longer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 shocking degree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Significant period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an angel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Vast period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Adult, mated female that lives in a colony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Poem of heroism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 with lyrics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Fortified wine of Spain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Frozen aisle icon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Nocturnal bird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Muse of poetry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Majestic, Regal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Application filler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Golfer's requirement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Genealogist's work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Song of praise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Have one's fill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Opposite of division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 Crossword</dc:title>
  <dcterms:created xsi:type="dcterms:W3CDTF">2021-10-11T09:54:57Z</dcterms:created>
  <dcterms:modified xsi:type="dcterms:W3CDTF">2021-10-11T09:54:57Z</dcterms:modified>
</cp:coreProperties>
</file>