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Microbiology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penicillium    </w:t>
      </w:r>
      <w:r>
        <w:t xml:space="preserve">   illness    </w:t>
      </w:r>
      <w:r>
        <w:t xml:space="preserve">   staphylococcus    </w:t>
      </w:r>
      <w:r>
        <w:t xml:space="preserve">   ecoli    </w:t>
      </w:r>
      <w:r>
        <w:t xml:space="preserve">   handwashing    </w:t>
      </w:r>
      <w:r>
        <w:t xml:space="preserve">   preserving    </w:t>
      </w:r>
      <w:r>
        <w:t xml:space="preserve">   sterile    </w:t>
      </w:r>
      <w:r>
        <w:t xml:space="preserve">   carbon dioxide    </w:t>
      </w:r>
      <w:r>
        <w:t xml:space="preserve">   alcohol    </w:t>
      </w:r>
      <w:r>
        <w:t xml:space="preserve">   yoghurt    </w:t>
      </w:r>
      <w:r>
        <w:t xml:space="preserve">   fermentation    </w:t>
      </w:r>
      <w:r>
        <w:t xml:space="preserve">   microbes    </w:t>
      </w:r>
      <w:r>
        <w:t xml:space="preserve">   mould    </w:t>
      </w:r>
      <w:r>
        <w:t xml:space="preserve">   pathogen    </w:t>
      </w:r>
      <w:r>
        <w:t xml:space="preserve">   yeast    </w:t>
      </w:r>
      <w:r>
        <w:t xml:space="preserve">   microbiology    </w:t>
      </w:r>
      <w:r>
        <w:t xml:space="preserve">   fungus    </w:t>
      </w:r>
      <w:r>
        <w:t xml:space="preserve">   bacteria    </w:t>
      </w:r>
      <w:r>
        <w:t xml:space="preserve">   virsus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Microbiology </dc:title>
  <dcterms:created xsi:type="dcterms:W3CDTF">2021-10-11T09:52:16Z</dcterms:created>
  <dcterms:modified xsi:type="dcterms:W3CDTF">2021-10-11T09:52:16Z</dcterms:modified>
</cp:coreProperties>
</file>