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vital software for using internet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acrobat reader is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shortcuts to sites that you visit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electronic, not through the letter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for producing charts and 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do this if you dont want a file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unique address of a file on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worth trying when you get 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letters and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component of the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network maintained by a company that is only avalible to its staff or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or software utility designed to stop unauthorized access to a private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approximately a billion bytes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connected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crossword</dc:title>
  <dcterms:created xsi:type="dcterms:W3CDTF">2021-10-11T09:51:55Z</dcterms:created>
  <dcterms:modified xsi:type="dcterms:W3CDTF">2021-10-11T09:51:55Z</dcterms:modified>
</cp:coreProperties>
</file>