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routing    </w:t>
      </w:r>
      <w:r>
        <w:t xml:space="preserve">   ipaddress    </w:t>
      </w:r>
      <w:r>
        <w:t xml:space="preserve">   antivirus    </w:t>
      </w:r>
      <w:r>
        <w:t xml:space="preserve">   infrastructure    </w:t>
      </w:r>
      <w:r>
        <w:t xml:space="preserve">   domainnaming service    </w:t>
      </w:r>
      <w:r>
        <w:t xml:space="preserve">   audit    </w:t>
      </w:r>
      <w:r>
        <w:t xml:space="preserve">   dataleakage    </w:t>
      </w:r>
      <w:r>
        <w:t xml:space="preserve">   vulnerabilities    </w:t>
      </w:r>
      <w:r>
        <w:t xml:space="preserve">   gps    </w:t>
      </w:r>
      <w:r>
        <w:t xml:space="preserve">   ransomware    </w:t>
      </w:r>
      <w:r>
        <w:t xml:space="preserve">   trojanhorse    </w:t>
      </w:r>
      <w:r>
        <w:t xml:space="preserve">   patching    </w:t>
      </w:r>
      <w:r>
        <w:t xml:space="preserve">   licensing    </w:t>
      </w:r>
      <w:r>
        <w:t xml:space="preserve">   compliance    </w:t>
      </w:r>
      <w:r>
        <w:t xml:space="preserve">   firewall    </w:t>
      </w:r>
      <w:r>
        <w:t xml:space="preserve">   violation    </w:t>
      </w:r>
      <w:r>
        <w:t xml:space="preserve">   thinclient    </w:t>
      </w:r>
      <w:r>
        <w:t xml:space="preserve">   vpn    </w:t>
      </w:r>
      <w:r>
        <w:t xml:space="preserve">   cybersecurity    </w:t>
      </w:r>
      <w:r>
        <w:t xml:space="preserve">   password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wordsearch</dc:title>
  <dcterms:created xsi:type="dcterms:W3CDTF">2021-10-11T09:52:09Z</dcterms:created>
  <dcterms:modified xsi:type="dcterms:W3CDTF">2021-10-11T09:52:09Z</dcterms:modified>
</cp:coreProperties>
</file>