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ITACHI'S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SHARINGAN    </w:t>
      </w:r>
      <w:r>
        <w:t xml:space="preserve">   SHURIKEN    </w:t>
      </w:r>
      <w:r>
        <w:t xml:space="preserve">   SASUKE    </w:t>
      </w:r>
      <w:r>
        <w:t xml:space="preserve">   MILITARY POLICE    </w:t>
      </w:r>
      <w:r>
        <w:t xml:space="preserve">   GENIN    </w:t>
      </w:r>
      <w:r>
        <w:t xml:space="preserve">   JONIN    </w:t>
      </w:r>
      <w:r>
        <w:t xml:space="preserve">   CHUNIN    </w:t>
      </w:r>
      <w:r>
        <w:t xml:space="preserve">   DANZO    </w:t>
      </w:r>
      <w:r>
        <w:t xml:space="preserve">   SPY    </w:t>
      </w:r>
      <w:r>
        <w:t xml:space="preserve">   ANBU    </w:t>
      </w:r>
      <w:r>
        <w:t xml:space="preserve">   UCHINA    </w:t>
      </w:r>
      <w:r>
        <w:t xml:space="preserve">   ITACHI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ITACHI'S STORY</dc:title>
  <dcterms:created xsi:type="dcterms:W3CDTF">2021-10-11T09:55:55Z</dcterms:created>
  <dcterms:modified xsi:type="dcterms:W3CDTF">2021-10-11T09:55:55Z</dcterms:modified>
</cp:coreProperties>
</file>