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CUGINO    </w:t>
      </w:r>
      <w:r>
        <w:t xml:space="preserve">   CUGINA    </w:t>
      </w:r>
      <w:r>
        <w:t xml:space="preserve">   ZII    </w:t>
      </w:r>
      <w:r>
        <w:t xml:space="preserve">   ZIO    </w:t>
      </w:r>
      <w:r>
        <w:t xml:space="preserve">   ZIA    </w:t>
      </w:r>
      <w:r>
        <w:t xml:space="preserve">   BAMBINA    </w:t>
      </w:r>
      <w:r>
        <w:t xml:space="preserve">   BAMBINO    </w:t>
      </w:r>
      <w:r>
        <w:t xml:space="preserve">   SORELLA    </w:t>
      </w:r>
      <w:r>
        <w:t xml:space="preserve">   FRATELLO    </w:t>
      </w:r>
      <w:r>
        <w:t xml:space="preserve">   FIGLIO    </w:t>
      </w:r>
      <w:r>
        <w:t xml:space="preserve">   FIGLIA    </w:t>
      </w:r>
      <w:r>
        <w:t xml:space="preserve">   PAPA    </w:t>
      </w:r>
      <w:r>
        <w:t xml:space="preserve">   PADRE    </w:t>
      </w:r>
      <w:r>
        <w:t xml:space="preserve">   MAMMA    </w:t>
      </w:r>
      <w:r>
        <w:t xml:space="preserve">   MADRE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</dc:title>
  <dcterms:created xsi:type="dcterms:W3CDTF">2021-10-11T09:54:54Z</dcterms:created>
  <dcterms:modified xsi:type="dcterms:W3CDTF">2021-10-11T09:54:54Z</dcterms:modified>
</cp:coreProperties>
</file>