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ATTRACTIONS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AMALFI COAST    </w:t>
      </w:r>
      <w:r>
        <w:t xml:space="preserve">   CINQUE TERRE    </w:t>
      </w:r>
      <w:r>
        <w:t xml:space="preserve">   COLOSSEUM    </w:t>
      </w:r>
      <w:r>
        <w:t xml:space="preserve">   FLORENCE DUOMO SANTA    </w:t>
      </w:r>
      <w:r>
        <w:t xml:space="preserve">   LAKE COMO    </w:t>
      </w:r>
      <w:r>
        <w:t xml:space="preserve">   LEANING TOWER OF PISA    </w:t>
      </w:r>
      <w:r>
        <w:t xml:space="preserve">   PANTHEON    </w:t>
      </w:r>
      <w:r>
        <w:t xml:space="preserve">   POMPEII    </w:t>
      </w:r>
      <w:r>
        <w:t xml:space="preserve">   ROMAN FORUM    </w:t>
      </w:r>
      <w:r>
        <w:t xml:space="preserve">   ST. MARK'S BASILICA    </w:t>
      </w:r>
      <w:r>
        <w:t xml:space="preserve">   VATICAN CITY    </w:t>
      </w:r>
      <w:r>
        <w:t xml:space="preserve">   VENICE CANALS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ATTRACTIONS</dc:title>
  <dcterms:created xsi:type="dcterms:W3CDTF">2021-10-11T09:55:13Z</dcterms:created>
  <dcterms:modified xsi:type="dcterms:W3CDTF">2021-10-11T09:55:13Z</dcterms:modified>
</cp:coreProperties>
</file>