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this on spaghetti (type of cheese)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Vampire's stay away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Served as appetizer at Olive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get this filled inside of a type of breading ( a type of cheese)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meat on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meal that  the two dogs in "Lady and the Tramp" eat on their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Could be poisonous (vegetable)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requires many layers (Italian meal)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Could be green or black- served on toothpicks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you awful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Papa John's (hint hint)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Goes great with pasta and chicken (type of sauce)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Chef Boyardee (type of pasta)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fruit (mistaken for a vegetable)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Eiffel tower (location?)</w:t>
            </w:r>
          </w:p>
        </w:tc>
      </w:tr>
    </w:tbl>
    <w:p>
      <w:pPr>
        <w:pStyle w:val="WordBankMedium"/>
      </w:pPr>
      <w:r>
        <w:t xml:space="preserve">   onions    </w:t>
      </w:r>
      <w:r>
        <w:t xml:space="preserve">   spaghetti     </w:t>
      </w:r>
      <w:r>
        <w:t xml:space="preserve">   Pizza    </w:t>
      </w:r>
      <w:r>
        <w:t xml:space="preserve">   mushroom    </w:t>
      </w:r>
      <w:r>
        <w:t xml:space="preserve">   breadsticks    </w:t>
      </w:r>
      <w:r>
        <w:t xml:space="preserve">   alfredo    </w:t>
      </w:r>
      <w:r>
        <w:t xml:space="preserve">   garlic    </w:t>
      </w:r>
      <w:r>
        <w:t xml:space="preserve">   tomato    </w:t>
      </w:r>
      <w:r>
        <w:t xml:space="preserve">   olives    </w:t>
      </w:r>
      <w:r>
        <w:t xml:space="preserve">   pepperoni    </w:t>
      </w:r>
      <w:r>
        <w:t xml:space="preserve">   Parmesan    </w:t>
      </w:r>
      <w:r>
        <w:t xml:space="preserve">   lasagna    </w:t>
      </w:r>
      <w:r>
        <w:t xml:space="preserve">   mozzarella sticks    </w:t>
      </w:r>
      <w:r>
        <w:t xml:space="preserve">   ravioli 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 PUZZLE</dc:title>
  <dcterms:created xsi:type="dcterms:W3CDTF">2021-10-11T09:55:44Z</dcterms:created>
  <dcterms:modified xsi:type="dcterms:W3CDTF">2021-10-11T09:55:44Z</dcterms:modified>
</cp:coreProperties>
</file>