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Sister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Brother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an Uncle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Grandmother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Father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Son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Grandfather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Mother in Italian?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Family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Nephew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daughter in Italian?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an Aunty in Italian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Niece in Italian?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FAMILY CROSSWORD</dc:title>
  <dcterms:created xsi:type="dcterms:W3CDTF">2021-10-11T09:56:07Z</dcterms:created>
  <dcterms:modified xsi:type="dcterms:W3CDTF">2021-10-11T09:56:07Z</dcterms:modified>
</cp:coreProperties>
</file>